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82" w:rsidRDefault="0086322D">
      <w:pPr>
        <w:pStyle w:val="Ttulo1"/>
      </w:pPr>
      <w:r>
        <w:t>Criterios para Evaluar si una Página Web es Confiable</w:t>
      </w:r>
    </w:p>
    <w:p w:rsidR="00215682" w:rsidRDefault="0086322D">
      <w:r>
        <w:t xml:space="preserve">Esta tabla te ayudará a identificar si una página de internet es confiable o no. Compárala con las páginas que visitas cuando haces una investigación. ¡Recuerda que no todo lo que está en internet es </w:t>
      </w:r>
      <w:r>
        <w:t>cierto!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Criterio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✅</w:t>
            </w:r>
            <w:r>
              <w:t xml:space="preserve"> Página Confiable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⚠</w:t>
            </w:r>
            <w:r>
              <w:t>️</w:t>
            </w:r>
            <w:r>
              <w:t xml:space="preserve"> Página Desconfiable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Autor identificado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Dice claramente quién escribió la información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No dice quién escribió o el autor es desconocido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Fecha de publicación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Tiene fecha reciente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No tiene fecha o es muy antigua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Ortogr</w:t>
            </w:r>
            <w:r>
              <w:t>afía y redacción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Está bien escrita, sin errores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Tiene muchas faltas de ortografía o está mal redactada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Propósito de la información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Informa, enseña o explica con claridad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Intenta vender algo o hacer que el lector crea algo sin pruebas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 xml:space="preserve">Extensión del sitio </w:t>
            </w:r>
            <w:r>
              <w:t>web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Termina en .edu, .org, .gob o sitios de noticias reconocidos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Termina en sitios raros o sospechosos como .xyz o blogs poco conocidos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Fuentes de información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Menciona de dónde obtuvo los datos (libros, expertos, etc.)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No dice de dónde sacó la información</w:t>
            </w:r>
          </w:p>
        </w:tc>
        <w:bookmarkStart w:id="0" w:name="_GoBack"/>
        <w:bookmarkEnd w:id="0"/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Publicidad y anuncios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Tiene pocos anuncios y no interrumpen el contenido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Tiene muchos anuncios, ventanas emergentes o es difícil de leer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Diseño y apariencia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Tiene un diseño ordenado y profesional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Tiene colores llamativos, letras raras o parece poco seri</w:t>
            </w:r>
            <w:r>
              <w:t>a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Actualización del contenido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Se actualiza seguido, los temas están al día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Tiene contenido viejo o sin actualizar desde hace años</w:t>
            </w:r>
          </w:p>
        </w:tc>
      </w:tr>
      <w:tr w:rsidR="00215682" w:rsidTr="0086322D">
        <w:trPr>
          <w:jc w:val="center"/>
        </w:trPr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Opiniones vs. hechos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Distingue entre hechos y opiniones</w:t>
            </w:r>
          </w:p>
        </w:tc>
        <w:tc>
          <w:tcPr>
            <w:tcW w:w="2880" w:type="dxa"/>
          </w:tcPr>
          <w:p w:rsidR="00215682" w:rsidRDefault="0086322D" w:rsidP="0086322D">
            <w:pPr>
              <w:jc w:val="center"/>
            </w:pPr>
            <w:r>
              <w:t>Mezcla opiniones con hechos sin aclararlo</w:t>
            </w:r>
          </w:p>
        </w:tc>
      </w:tr>
    </w:tbl>
    <w:p w:rsidR="00000000" w:rsidRDefault="0086322D" w:rsidP="0086322D">
      <w:pPr>
        <w:jc w:val="center"/>
      </w:pPr>
    </w:p>
    <w:p w:rsidR="0086322D" w:rsidRDefault="0086322D" w:rsidP="0086322D">
      <w:pPr>
        <w:jc w:val="center"/>
      </w:pPr>
    </w:p>
    <w:p w:rsidR="0086322D" w:rsidRDefault="0086322D" w:rsidP="0086322D">
      <w:pPr>
        <w:jc w:val="center"/>
      </w:pPr>
    </w:p>
    <w:sectPr w:rsidR="008632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5682"/>
    <w:rsid w:val="0029639D"/>
    <w:rsid w:val="00326F90"/>
    <w:rsid w:val="008632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88AE60"/>
  <w14:defaultImageDpi w14:val="300"/>
  <w15:docId w15:val="{037C5A39-3F51-45C1-B8ED-64E01B67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2532F1-CAA6-41BA-8BAF-BDB24F0A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EST-007</cp:lastModifiedBy>
  <cp:revision>2</cp:revision>
  <dcterms:created xsi:type="dcterms:W3CDTF">2025-05-14T14:33:00Z</dcterms:created>
  <dcterms:modified xsi:type="dcterms:W3CDTF">2025-05-14T14:33:00Z</dcterms:modified>
  <cp:category/>
</cp:coreProperties>
</file>